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水路危险品运输与管理</w:t>
      </w:r>
    </w:p>
    <w:p>
      <w:r>
        <w:rPr>
          <w:rFonts w:ascii="宋体" w:hAnsi="宋体" w:eastAsia="宋体"/>
          <w:sz w:val="24"/>
        </w:rPr>
        <w:t>刘敬贤，谭志荣，邓健，张迪著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水路危险品运输与管理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刘敬贤，谭志荣，邓健，张迪著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本书出售、求购地址：https://www.jiaokey.com/book/detail/13901698.html</w:t>
      </w:r>
    </w:p>
    <w:p>
      <w:r>
        <w:t>更多相关图书推荐：https://www.jiaokey.com</w:t>
      </w:r>
    </w:p>
    <w:p>
      <w:r>
        <w:t>刘敬贤，谭志荣，邓健，张迪著 其他作品：https://www.jiaokey.com/tag/刘敬贤，谭志荣，邓健，张迪著.html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关键词搜索：https://www.jiaokey.com/tag/水路危险品运输与管理.html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