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书名：明德书系  文学行走  笑语千山外</w:t>
      </w:r>
    </w:p>
    <w:p>
      <w:r>
        <w:t>作者：金圣华著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明德书系  文学行走  笑语千山外 评论地址：https://www.jiaokey.com/book/detail/13901683.html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