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新型硫磺改性沥青混合料性能评价与应用关键技术</w:t>
      </w:r>
    </w:p>
    <w:p>
      <w:r>
        <w:rPr>
          <w:rFonts w:ascii="宋体" w:hAnsi="宋体" w:eastAsia="宋体"/>
          <w:sz w:val="24"/>
        </w:rPr>
        <w:t>徐世法，贾璐主编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新型硫磺改性沥青混合料性能评价与应用关键技术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徐世法，贾璐主编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本书出售、求购地址：https://www.jiaokey.com/book/detail/13901653.html</w:t>
      </w:r>
    </w:p>
    <w:p>
      <w:r>
        <w:t>更多相关图书推荐：https://www.jiaokey.com</w:t>
      </w:r>
    </w:p>
    <w:p>
      <w:r>
        <w:t>徐世法，贾璐主编 其他作品：https://www.jiaokey.com/tag/徐世法，贾璐主编.html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关键词搜索：https://www.jiaokey.com/tag/新型硫磺改性沥青混合料性能评价与应用关键技术.html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