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反安装法拆除刚架拱桥及简支变连续箱梁桥施工  烟台市长春湖大桥拆除改造工程实例</w:t>
      </w:r>
    </w:p>
    <w:p>
      <w:r>
        <w:rPr>
          <w:rFonts w:ascii="宋体" w:hAnsi="宋体" w:eastAsia="宋体"/>
          <w:sz w:val="24"/>
        </w:rPr>
        <w:t>刘克军，李涛编著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反安装法拆除刚架拱桥及简支变连续箱梁桥施工  烟台市长春湖大桥拆除改造工程实例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刘克军，李涛编著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本书出售、求购地址：https://www.jiaokey.com/book/detail/13901646.html</w:t>
      </w:r>
    </w:p>
    <w:p>
      <w:r>
        <w:t>更多相关图书推荐：https://www.jiaokey.com</w:t>
      </w:r>
    </w:p>
    <w:p>
      <w:r>
        <w:t>刘克军，李涛编著 其他作品：https://www.jiaokey.com/tag/刘克军，李涛编著.html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关键词搜索：https://www.jiaokey.com/tag/反安装法拆除刚架拱桥及简支变连续箱梁桥施工  烟台市长春湖大桥拆除改造工程实例.html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