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“一带一路”战略背景下与中东的能源合作</w:t>
      </w:r>
    </w:p>
    <w:p>
      <w:r>
        <w:rPr>
          <w:rFonts w:ascii="宋体" w:hAnsi="宋体" w:eastAsia="宋体"/>
          <w:sz w:val="24"/>
        </w:rPr>
        <w:t>潜旭明著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“一带一路”战略背景下与中东的能源合作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本书出售、求购地址：https://www.jiaokey.com/book/detail/13901634.html</w:t>
      </w:r>
    </w:p>
    <w:p>
      <w:r>
        <w:t>更多相关图书推荐：https://www.jiaokey.com</w:t>
      </w:r>
    </w:p>
    <w:p>
      <w:r>
        <w:t>潜旭明著 其他作品：https://www.jiaokey.com/tag/潜旭明著.html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关键词搜索：https://www.jiaokey.com/tag/“一带一路”战略背景下与中东的能源合作.html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