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水彩花时间  60种你可能从来没画过的水色闲花</w:t>
      </w:r>
    </w:p>
    <w:p>
      <w:r>
        <w:rPr>
          <w:rFonts w:ascii="宋体" w:hAnsi="宋体" w:eastAsia="宋体"/>
          <w:sz w:val="24"/>
        </w:rPr>
        <w:t>（日）黑岩多贵子著；姜波译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水彩花时间  60种你可能从来没画过的水色闲花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（日）黑岩多贵子著；姜波译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本书出售、求购地址：https://www.jiaokey.com/book/detail/13901593.html</w:t>
      </w:r>
    </w:p>
    <w:p>
      <w:r>
        <w:t>更多相关图书推荐：https://www.jiaokey.com</w:t>
      </w:r>
    </w:p>
    <w:p>
      <w:r>
        <w:t>（日）黑岩多贵子著；姜波译 其他作品：https://www.jiaokey.com/tag/（日）黑岩多贵子著；姜波译.html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关键词搜索：https://www.jiaokey.com/tag/水彩花时间  60种你可能从来没画过的水色闲花.html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