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透明水彩调色的基本  日本绘画大师青木美和的8色系配色要诀</w:t>
      </w:r>
    </w:p>
    <w:p>
      <w:r>
        <w:rPr>
          <w:rFonts w:ascii="宋体" w:hAnsi="宋体" w:eastAsia="宋体"/>
          <w:sz w:val="24"/>
        </w:rPr>
        <w:t>（日）青木美和著；宁凡译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透明水彩调色的基本  日本绘画大师青木美和的8色系配色要诀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（日）青木美和著；宁凡译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本书出售、求购地址：https://www.jiaokey.com/book/detail/13901590.html</w:t>
      </w:r>
    </w:p>
    <w:p>
      <w:r>
        <w:t>更多相关图书推荐：https://www.jiaokey.com</w:t>
      </w:r>
    </w:p>
    <w:p>
      <w:r>
        <w:t>（日）青木美和著；宁凡译 其他作品：https://www.jiaokey.com/tag/（日）青木美和著；宁凡译.html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关键词搜索：https://www.jiaokey.com/tag/透明水彩调色的基本  日本绘画大师青木美和的8色系配色要诀.html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