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简笔画手绘技法从入门到精通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简笔画手绘技法从入门到精通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本书出售、求购地址：https://www.jiaokey.com/book/detail/13901583.html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关键词搜索：https://www.jiaokey.com/tag/简笔画手绘技法从入门到精通.html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