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公路工程试验检测自动化仪器设备管理与技术应用</w:t>
      </w:r>
    </w:p>
    <w:p>
      <w:r>
        <w:rPr>
          <w:rFonts w:ascii="宋体" w:hAnsi="宋体" w:eastAsia="宋体"/>
          <w:sz w:val="24"/>
        </w:rPr>
        <w:t>窦光武，和松编著；何玉珊，王亦麟主审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公路工程试验检测自动化仪器设备管理与技术应用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窦光武，和松编著；何玉珊，王亦麟主审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本书出售、求购地址：https://www.jiaokey.com/book/detail/13901582.html</w:t>
      </w:r>
    </w:p>
    <w:p>
      <w:r>
        <w:t>更多相关图书推荐：https://www.jiaokey.com</w:t>
      </w:r>
    </w:p>
    <w:p>
      <w:r>
        <w:t>窦光武，和松编著；何玉珊，王亦麟主审 其他作品：https://www.jiaokey.com/tag/窦光武，和松编著；何玉珊，王亦麟主审.html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关键词搜索：https://www.jiaokey.com/tag/公路工程试验检测自动化仪器设备管理与技术应用.html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