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书名：机场工程测量</w:t>
      </w:r>
    </w:p>
    <w:p>
      <w:r>
        <w:t>作者：种小雷，王观虎，史业宏编著；蔡良才主审</w:t>
      </w:r>
    </w:p>
    <w:p>
      <w:r>
        <w:t>出版社：人民交通出版社股份有限公司</w:t>
      </w:r>
    </w:p>
    <w:p>
      <w:r>
        <w:t>出版日期：2015</w:t>
      </w:r>
    </w:p>
    <w:p>
      <w:r>
        <w:t>总页数：174</w:t>
      </w:r>
    </w:p>
    <w:p>
      <w:r>
        <w:t>更多请访问教客网: www.jiaokey.com</w:t>
      </w:r>
    </w:p>
    <w:p>
      <w:r>
        <w:t>机场工程测量 评论地址：https://www.jiaokey.com/book/detail/13901556.html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