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结构监测巡检养护系统</w:t>
      </w:r>
    </w:p>
    <w:p>
      <w:r>
        <w:rPr>
          <w:rFonts w:ascii="宋体" w:hAnsi="宋体" w:eastAsia="宋体"/>
          <w:sz w:val="24"/>
        </w:rPr>
        <w:t>邵新鹏主编；孙宗光，周哲峰副主编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结构监测巡检养护系统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邵新鹏主编；孙宗光，周哲峰副主编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本书出售、求购地址：https://www.jiaokey.com/book/detail/13901555.html</w:t>
      </w:r>
    </w:p>
    <w:p>
      <w:r>
        <w:t>更多相关图书推荐：https://www.jiaokey.com</w:t>
      </w:r>
    </w:p>
    <w:p>
      <w:r>
        <w:t>邵新鹏主编；孙宗光，周哲峰副主编 其他作品：https://www.jiaokey.com/tag/邵新鹏主编；孙宗光，周哲峰副主编.html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关键词搜索：https://www.jiaokey.com/tag/结构监测巡检养护系统.html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