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低碳生态的城市交通规划应用方法与技术</w:t>
      </w:r>
    </w:p>
    <w:p>
      <w:r>
        <w:rPr>
          <w:rFonts w:ascii="宋体" w:hAnsi="宋体" w:eastAsia="宋体"/>
          <w:sz w:val="24"/>
        </w:rPr>
        <w:t>张泉，黄富民，王树盛等著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低碳生态的城市交通规划应用方法与技术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张泉，黄富民，王树盛等著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本书出售、求购地址：https://www.jiaokey.com/book/detail/13901551.html</w:t>
      </w:r>
    </w:p>
    <w:p>
      <w:r>
        <w:t>更多相关图书推荐：https://www.jiaokey.com</w:t>
      </w:r>
    </w:p>
    <w:p>
      <w:r>
        <w:t>张泉，黄富民，王树盛等著 其他作品：https://www.jiaokey.com/tag/张泉，黄富民，王树盛等著.html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关键词搜索：https://www.jiaokey.com/tag/低碳生态的城市交通规划应用方法与技术.html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