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现代焊接工程手册  管道卷</w:t>
      </w:r>
    </w:p>
    <w:p>
      <w:r>
        <w:rPr>
          <w:rFonts w:ascii="宋体" w:hAnsi="宋体" w:eastAsia="宋体"/>
          <w:sz w:val="24"/>
        </w:rPr>
        <w:t>李颂宏，李建军主编；焦向东，任永宁，孙逊副主编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现代焊接工程手册  管道卷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李颂宏，李建军主编；焦向东，任永宁，孙逊副主编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本书出售、求购地址：https://www.jiaokey.com/book/detail/13901521.html</w:t>
      </w:r>
    </w:p>
    <w:p>
      <w:r>
        <w:t>更多相关图书推荐：https://www.jiaokey.com</w:t>
      </w:r>
    </w:p>
    <w:p>
      <w:r>
        <w:t>李颂宏，李建军主编；焦向东，任永宁，孙逊副主编 其他作品：https://www.jiaokey.com/tag/李颂宏，李建军主编；焦向东，任永宁，孙逊副主编.html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关键词搜索：https://www.jiaokey.com/tag/现代焊接工程手册  管道卷.html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