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我国城市轨道交通线网规划实践与思考</w:t>
      </w:r>
    </w:p>
    <w:p>
      <w:r>
        <w:rPr>
          <w:rFonts w:ascii="宋体" w:hAnsi="宋体" w:eastAsia="宋体"/>
          <w:sz w:val="24"/>
        </w:rPr>
        <w:t>刘迁，许双牛，吴爽，王波，张杰等编著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我国城市轨道交通线网规划实践与思考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刘迁，许双牛，吴爽，王波，张杰等编著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本书出售、求购地址：https://www.jiaokey.com/book/detail/13901517.html</w:t>
      </w:r>
    </w:p>
    <w:p>
      <w:r>
        <w:t>更多相关图书推荐：https://www.jiaokey.com</w:t>
      </w:r>
    </w:p>
    <w:p>
      <w:r>
        <w:t>刘迁，许双牛，吴爽，王波，张杰等编著 其他作品：https://www.jiaokey.com/tag/刘迁，许双牛，吴爽，王波，张杰等编著.html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关键词搜索：https://www.jiaokey.com/tag/我国城市轨道交通线网规划实践与思考.html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