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书名：着色配色技术手册</w:t>
      </w:r>
    </w:p>
    <w:p>
      <w:r>
        <w:t>作者：李青山主编；李秋荣副主编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总页数：749</w:t>
      </w:r>
    </w:p>
    <w:p>
      <w:r>
        <w:t>更多请访问教客网: www.jiaokey.com</w:t>
      </w:r>
    </w:p>
    <w:p>
      <w:r>
        <w:t>着色配色技术手册 评论地址：https://www.jiaokey.com/book/detail/13901514.html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