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连接高铁和机场的城际轨道  南京至高淳城际轨道南京南站至禄口机场段工程设计总结</w:t>
      </w:r>
    </w:p>
    <w:p>
      <w:r>
        <w:rPr>
          <w:rFonts w:ascii="宋体" w:hAnsi="宋体" w:eastAsia="宋体"/>
          <w:sz w:val="24"/>
        </w:rPr>
        <w:t>广州地铁设计研究院有限公司，南京地铁建设有限责任公司编著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连接高铁和机场的城际轨道  南京至高淳城际轨道南京南站至禄口机场段工程设计总结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广州地铁设计研究院有限公司，南京地铁建设有限责任公司编著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本书出售、求购地址：https://www.jiaokey.com/book/detail/13901513.html</w:t>
      </w:r>
    </w:p>
    <w:p>
      <w:r>
        <w:t>更多相关图书推荐：https://www.jiaokey.com</w:t>
      </w:r>
    </w:p>
    <w:p>
      <w:r>
        <w:t>广州地铁设计研究院有限公司，南京地铁建设有限责任公司编著 其他作品：https://www.jiaokey.com/tag/广州地铁设计研究院有限公司，南京地铁建设有限责任公司编著.html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关键词搜索：https://www.jiaokey.com/tag/连接高铁和机场的城际轨道  南京至高淳城际轨道南京南站至禄口机场段工程设计总结.html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