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云端的员工  互联时代的用人模式与新商业生活</w:t>
      </w:r>
    </w:p>
    <w:p>
      <w:r>
        <w:rPr>
          <w:rFonts w:ascii="宋体" w:hAnsi="宋体" w:eastAsia="宋体"/>
          <w:sz w:val="24"/>
        </w:rPr>
        <w:t>克里斯·达克（CHRIS DUCKER）著；诸葛雯译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云端的员工  互联时代的用人模式与新商业生活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克里斯·达克（CHRIS DUCKER）著；诸葛雯译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本书出售、求购地址：https://www.jiaokey.com/book/detail/13901506.html</w:t>
      </w:r>
    </w:p>
    <w:p>
      <w:r>
        <w:t>更多相关图书推荐：https://www.jiaokey.com</w:t>
      </w:r>
    </w:p>
    <w:p>
      <w:r>
        <w:t>克里斯·达克（CHRIS DUCKER）著；诸葛雯译 其他作品：https://www.jiaokey.com/tag/克里斯·达克（CHRIS DUCKER）著；诸葛雯译.html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关键词搜索：https://www.jiaokey.com/tag/云端的员工  互联时代的用人模式与新商业生活.html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