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导游领队实战技巧  中英双语手册</w:t>
      </w:r>
    </w:p>
    <w:p>
      <w:r>
        <w:rPr>
          <w:rFonts w:ascii="宋体" w:hAnsi="宋体" w:eastAsia="宋体"/>
          <w:sz w:val="24"/>
        </w:rPr>
        <w:t>（英）克里门兹著；周静，高薇译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导游领队实战技巧  中英双语手册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（英）克里门兹著；周静，高薇译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本书出售、求购地址：https://www.jiaokey.com/book/detail/13901472.html</w:t>
      </w:r>
    </w:p>
    <w:p>
      <w:r>
        <w:t>更多相关图书推荐：https://www.jiaokey.com</w:t>
      </w:r>
    </w:p>
    <w:p>
      <w:r>
        <w:t>（英）克里门兹著；周静，高薇译 其他作品：https://www.jiaokey.com/tag/（英）克里门兹著；周静，高薇译.html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关键词搜索：https://www.jiaokey.com/tag/导游领队实战技巧  中英双语手册.html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