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书名：畲族民歌</w:t>
      </w:r>
    </w:p>
    <w:p>
      <w:r>
        <w:t>作者：邱彦余编著</w:t>
      </w:r>
    </w:p>
    <w:p>
      <w:r>
        <w:t>出版社：杭州:浙江摄影出版社,2014.01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畲族民歌 评论地址：https://www.jiaokey.com/book/detail/13901470.html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