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书名：江西生态旅游产业的可持续发展</w:t>
      </w:r>
    </w:p>
    <w:p>
      <w:r>
        <w:t>作者：陶表红，焦庚英，陈敏等著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总页数：166</w:t>
      </w:r>
    </w:p>
    <w:p>
      <w:r>
        <w:t>更多请访问教客网: www.jiaokey.com</w:t>
      </w:r>
    </w:p>
    <w:p>
      <w:r>
        <w:t>江西生态旅游产业的可持续发展 评论地址：https://www.jiaokey.com/book/detail/13901463.html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