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书名：注意力操控</w:t>
      </w:r>
    </w:p>
    <w:p>
      <w:r>
        <w:t>作者：刘汉洪，刘汉清著</w:t>
      </w:r>
    </w:p>
    <w:p>
      <w:r>
        <w:t>出版社：长沙:湖南地图出版社,2010.05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注意力操控 评论地址：https://www.jiaokey.com/book/detail/13901422.html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