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理事会与职业教育办学体制机制改革与创新</w:t>
      </w:r>
    </w:p>
    <w:p>
      <w:r>
        <w:rPr>
          <w:rFonts w:ascii="宋体" w:hAnsi="宋体" w:eastAsia="宋体"/>
          <w:sz w:val="24"/>
        </w:rPr>
        <w:t>徐云松，刘建明，汪亚明等著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理事会与职业教育办学体制机制改革与创新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徐云松，刘建明，汪亚明等著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本书出售、求购地址：https://www.jiaokey.com/book/detail/13901415.html</w:t>
      </w:r>
    </w:p>
    <w:p>
      <w:r>
        <w:t>更多相关图书推荐：https://www.jiaokey.com</w:t>
      </w:r>
    </w:p>
    <w:p>
      <w:r>
        <w:t>徐云松，刘建明，汪亚明等著 其他作品：https://www.jiaokey.com/tag/徐云松，刘建明，汪亚明等著.html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关键词搜索：https://www.jiaokey.com/tag/理事会与职业教育办学体制机制改革与创新.html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