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发展与创新  苏州服务外包产业的成长实践与转型突破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发展与创新  苏州服务外包产业的成长实践与转型突破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本书出售、求购地址：https://www.jiaokey.com/book/detail/13901410.html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关键词搜索：https://www.jiaokey.com/tag/发展与创新  苏州服务外包产业的成长实践与转型突破.html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