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书名：新沸点  武义旅游业发展研究</w:t>
      </w:r>
    </w:p>
    <w:p>
      <w:r>
        <w:t>作者：金中梁，朱连法著</w:t>
      </w:r>
    </w:p>
    <w:p>
      <w:r>
        <w:t>出版社：上海：上海人民出版社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新沸点  武义旅游业发展研究 评论地址：https://www.jiaokey.com/book/detail/13901407.html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