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浙派古琴</w:t>
      </w:r>
    </w:p>
    <w:p>
      <w:r>
        <w:rPr>
          <w:rFonts w:ascii="宋体" w:hAnsi="宋体" w:eastAsia="宋体"/>
          <w:sz w:val="24"/>
        </w:rPr>
        <w:t>何平主编；金兴盛总主编；戚晓光副主编；陈睿睿，蒋羽乾执笔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浙派古琴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何平主编；金兴盛总主编；戚晓光副主编；陈睿睿，蒋羽乾执笔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本书出售、求购地址：https://www.jiaokey.com/book/detail/13901400.html</w:t>
      </w:r>
    </w:p>
    <w:p>
      <w:r>
        <w:t>更多相关图书推荐：https://www.jiaokey.com</w:t>
      </w:r>
    </w:p>
    <w:p>
      <w:r>
        <w:t>何平主编；金兴盛总主编；戚晓光副主编；陈睿睿，蒋羽乾执笔 其他作品：https://www.jiaokey.com/tag/何平主编；金兴盛总主编；戚晓光副主编；陈睿睿，蒋羽乾执笔.html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关键词搜索：https://www.jiaokey.com/tag/浙派古琴.html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