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玉林市粮食志</w:t>
      </w:r>
    </w:p>
    <w:p>
      <w:r>
        <w:rPr>
          <w:rFonts w:ascii="宋体" w:hAnsi="宋体" w:eastAsia="宋体"/>
          <w:sz w:val="24"/>
        </w:rPr>
        <w:t>陈延球主编；陈国河，李德龙，黄智，杨达志副主编；玉林市粮食局编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玉林市粮食志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陈延球主编；陈国河，李德龙，黄智，杨达志副主编；玉林市粮食局编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玉林市粮食局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本书出售、求购地址：https://www.jiaokey.com/book/detail/13901383.html</w:t>
      </w:r>
    </w:p>
    <w:p>
      <w:r>
        <w:t>更多相关图书推荐：https://www.jiaokey.com</w:t>
      </w:r>
    </w:p>
    <w:p>
      <w:r>
        <w:t>陈延球主编；陈国河，李德龙，黄智，杨达志副主编；玉林市粮食局编 其他作品：https://www.jiaokey.com/tag/陈延球主编；陈国河，李德龙，黄智，杨达志副主编；玉林市粮食局编.html</w:t>
      </w:r>
    </w:p>
    <w:p>
      <w:r>
        <w:t>玉林市粮食局 出版图书：https://www.jiaokey.com/tag/玉林市粮食局.html</w:t>
      </w:r>
    </w:p>
    <w:p>
      <w:r>
        <w:t>关键词搜索：https://www.jiaokey.com/tag/玉林市粮食志.html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