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STK使用技巧及载人航天工程应用</w:t>
      </w:r>
    </w:p>
    <w:p>
      <w:r>
        <w:rPr>
          <w:rFonts w:ascii="宋体" w:hAnsi="宋体" w:eastAsia="宋体"/>
          <w:sz w:val="24"/>
        </w:rPr>
        <w:t>丁溯泉，张波，刘世勇，石善斌编著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STK使用技巧及载人航天工程应用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丁溯泉，张波，刘世勇，石善斌编著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本书出售、求购地址：https://www.jiaokey.com/book/detail/13901356.html</w:t>
      </w:r>
    </w:p>
    <w:p>
      <w:r>
        <w:t>更多相关图书推荐：https://www.jiaokey.com</w:t>
      </w:r>
    </w:p>
    <w:p>
      <w:r>
        <w:t>丁溯泉，张波，刘世勇，石善斌编著 其他作品：https://www.jiaokey.com/tag/丁溯泉，张波，刘世勇，石善斌编著.html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关键词搜索：https://www.jiaokey.com/tag/STK使用技巧及载人航天工程应用.html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