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BIM设计项目样板设置指南  基于Revit软件</w:t>
      </w:r>
    </w:p>
    <w:p>
      <w:r>
        <w:rPr>
          <w:rFonts w:ascii="宋体" w:hAnsi="宋体" w:eastAsia="宋体"/>
          <w:sz w:val="24"/>
        </w:rPr>
        <w:t>马骁主编；马元玲副主编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BIM设计项目样板设置指南  基于Revit软件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马骁主编；马元玲副主编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本书出售、求购地址：https://www.jiaokey.com/book/detail/13901355.html</w:t>
      </w:r>
    </w:p>
    <w:p>
      <w:r>
        <w:t>更多相关图书推荐：https://www.jiaokey.com</w:t>
      </w:r>
    </w:p>
    <w:p>
      <w:r>
        <w:t>马骁主编；马元玲副主编 其他作品：https://www.jiaokey.com/tag/马骁主编；马元玲副主编.html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关键词搜索：https://www.jiaokey.com/tag/BIM设计项目样板设置指南  基于Revit软件.html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