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书名：Illustrator服装款式设计与案例精析</w:t>
      </w:r>
    </w:p>
    <w:p>
      <w:r>
        <w:t>作者：陈良雨，陆琰，闫晶编著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Illustrator服装款式设计与案例精析 评论地址：https://www.jiaokey.com/book/detail/13901354.html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