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西部地区政府主导型文化管理模式建构研究  基于国际“多元治理”模式的比较</w:t>
      </w:r>
    </w:p>
    <w:p>
      <w:r>
        <w:rPr>
          <w:rFonts w:ascii="宋体" w:hAnsi="宋体" w:eastAsia="宋体"/>
          <w:sz w:val="24"/>
        </w:rPr>
        <w:t>刘吉发，金栋昌著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西部地区政府主导型文化管理模式建构研究  基于国际“多元治理”模式的比较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刘吉发，金栋昌著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本书出售、求购地址：https://www.jiaokey.com/book/detail/13901352.html</w:t>
      </w:r>
    </w:p>
    <w:p>
      <w:r>
        <w:t>更多相关图书推荐：https://www.jiaokey.com</w:t>
      </w:r>
    </w:p>
    <w:p>
      <w:r>
        <w:t>刘吉发，金栋昌著 其他作品：https://www.jiaokey.com/tag/刘吉发，金栋昌著.html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关键词搜索：https://www.jiaokey.com/tag/西部地区政府主导型文化管理模式建构研究  基于国际“多元治理”模式的比较.html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