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上海国际贸易地位变迁与区域经济影响  基于旧海关史料和自贸区时空变迁视角的分析</w:t>
      </w:r>
    </w:p>
    <w:p>
      <w:r>
        <w:rPr>
          <w:rFonts w:ascii="宋体" w:hAnsi="宋体" w:eastAsia="宋体"/>
          <w:sz w:val="24"/>
        </w:rPr>
        <w:t>赵红军，李依捷，江福燕著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63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1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63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上海国际贸易地位变迁与区域经济影响  基于旧海关史料和自贸区时空变迁视角的分析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赵红军，李依捷，江福燕著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国际贸易-影响-区域经济-研究-上海市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本书出售、求购地址：https://www.jiaokey.com/book/detail/13901346.html</w:t>
      </w:r>
    </w:p>
    <w:p>
      <w:r>
        <w:t>更多相关图书推荐：https://www.jiaokey.com</w:t>
      </w:r>
    </w:p>
    <w:p>
      <w:r>
        <w:t>赵红军，李依捷，江福燕著 其他作品：https://www.jiaokey.com/tag/赵红军，李依捷，江福燕著.html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关键词搜索：https://www.jiaokey.com/tag/国际贸易-影响-区域经济-研究-上海市.html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