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销售人的情商课  用感染力实现客户的成功转化率</w:t>
      </w:r>
    </w:p>
    <w:p>
      <w:r>
        <w:rPr>
          <w:rFonts w:ascii="宋体" w:hAnsi="宋体" w:eastAsia="宋体"/>
          <w:sz w:val="24"/>
        </w:rPr>
        <w:t>（美）大卫·里奇（DAVID A.RICH）著；李真真译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销售人的情商课  用感染力实现客户的成功转化率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（美）大卫·里奇（DAVID A.RICH）著；李真真译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本书出售、求购地址：https://www.jiaokey.com/book/detail/13901336.html</w:t>
      </w:r>
    </w:p>
    <w:p>
      <w:r>
        <w:t>更多相关图书推荐：https://www.jiaokey.com</w:t>
      </w:r>
    </w:p>
    <w:p>
      <w:r>
        <w:t>（美）大卫·里奇（DAVID A.RICH）著；李真真译 其他作品：https://www.jiaokey.com/tag/（美）大卫·里奇（DAVID A.RICH）著；李真真译.html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关键词搜索：https://www.jiaokey.com/tag/销售人的情商课  用感染力实现客户的成功转化率.html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