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孩子爱吃的一日三餐</w:t>
      </w:r>
    </w:p>
    <w:p>
      <w:r>
        <w:rPr>
          <w:rFonts w:ascii="宋体" w:hAnsi="宋体" w:eastAsia="宋体"/>
          <w:sz w:val="24"/>
        </w:rPr>
        <w:t>王松青，贾娟，双福等编著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孩子爱吃的一日三餐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王松青，贾娟，双福等编著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本书出售、求购地址：https://www.jiaokey.com/book/detail/13901319.html</w:t>
      </w:r>
    </w:p>
    <w:p>
      <w:r>
        <w:t>更多相关图书推荐：https://www.jiaokey.com</w:t>
      </w:r>
    </w:p>
    <w:p>
      <w:r>
        <w:t>王松青，贾娟，双福等编著 其他作品：https://www.jiaokey.com/tag/王松青，贾娟，双福等编著.html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关键词搜索：https://www.jiaokey.com/tag/孩子爱吃的一日三餐.html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