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书名：陶小宝日记  我是最棒的</w:t>
      </w:r>
    </w:p>
    <w:p>
      <w:r>
        <w:t>作者：于伟伟著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陶小宝日记  我是最棒的 评论地址：https://www.jiaokey.com/book/detail/13901312.html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