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书名：麦家甜品教室</w:t>
      </w:r>
    </w:p>
    <w:p>
      <w:r>
        <w:t>作者：麦晓晖编著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麦家甜品教室 评论地址：https://www.jiaokey.com/book/detail/13901288.html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