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诺贝尔经济学奖获得者丛书  理性预期计量经济学</w:t>
      </w:r>
    </w:p>
    <w:p>
      <w:r>
        <w:rPr>
          <w:rFonts w:ascii="宋体" w:hAnsi="宋体" w:eastAsia="宋体"/>
          <w:sz w:val="24"/>
        </w:rPr>
        <w:t>汉森，（美）萨金特著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诺贝尔经济学奖获得者丛书  理性预期计量经济学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汉森，（美）萨金特著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本书出售、求购地址：https://www.jiaokey.com/book/detail/13901257.html</w:t>
      </w:r>
    </w:p>
    <w:p>
      <w:r>
        <w:t>更多相关图书推荐：https://www.jiaokey.com</w:t>
      </w:r>
    </w:p>
    <w:p>
      <w:r>
        <w:t>汉森，（美）萨金特著 其他作品：https://www.jiaokey.com/tag/汉森，（美）萨金特著.html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关键词搜索：https://www.jiaokey.com/tag/诺贝尔经济学奖获得者丛书  理性预期计量经济学.html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