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远去的胜利  德国前线将领二战回忆录</w:t>
      </w:r>
    </w:p>
    <w:p>
      <w:r>
        <w:rPr>
          <w:rFonts w:ascii="宋体" w:hAnsi="宋体" w:eastAsia="宋体"/>
          <w:sz w:val="24"/>
        </w:rPr>
        <w:t>（英）理查德森，（英）弗雷德林著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远去的胜利  德国前线将领二战回忆录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（英）理查德森，（英）弗雷德林著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本书出售、求购地址：https://www.jiaokey.com/book/detail/13901256.html</w:t>
      </w:r>
    </w:p>
    <w:p>
      <w:r>
        <w:t>更多相关图书推荐：https://www.jiaokey.com</w:t>
      </w:r>
    </w:p>
    <w:p>
      <w:r>
        <w:t>（英）理查德森，（英）弗雷德林著 其他作品：https://www.jiaokey.com/tag/（英）理查德森，（英）弗雷德林著.html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关键词搜索：https://www.jiaokey.com/tag/远去的胜利  德国前线将领二战回忆录.html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