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最原声名人名校励志演讲大全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最原声名人名校励志演讲大全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本书出售、求购地址：https://www.jiaokey.com/book/detail/13901254.html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关键词搜索：https://www.jiaokey.com/tag/最原声名人名校励志演讲大全.html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