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给予者  只有给予者才能成功运营社群</w:t>
      </w:r>
    </w:p>
    <w:p>
      <w:r>
        <w:rPr>
          <w:rFonts w:ascii="宋体" w:hAnsi="宋体" w:eastAsia="宋体"/>
          <w:sz w:val="24"/>
        </w:rPr>
        <w:t>（美）朱迪·罗宾奈特（JUDY ROBINETT）著；张大志译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给予者  只有给予者才能成功运营社群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（美）朱迪·罗宾奈特（JUDY ROBINETT）著；张大志译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本书出售、求购地址：https://www.jiaokey.com/book/detail/13901251.html</w:t>
      </w:r>
    </w:p>
    <w:p>
      <w:r>
        <w:t>更多相关图书推荐：https://www.jiaokey.com</w:t>
      </w:r>
    </w:p>
    <w:p>
      <w:r>
        <w:t>（美）朱迪·罗宾奈特（JUDY ROBINETT）著；张大志译 其他作品：https://www.jiaokey.com/tag/（美）朱迪·罗宾奈特（JUDY ROBINETT）著；张大志译.html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关键词搜索：https://www.jiaokey.com/tag/给予者  只有给予者才能成功运营社群.html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