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高速公路早期凝冰预警及高危路段凝冰自动化处置技术研究</w:t>
      </w:r>
    </w:p>
    <w:p>
      <w:r>
        <w:rPr>
          <w:rFonts w:ascii="宋体" w:hAnsi="宋体" w:eastAsia="宋体"/>
          <w:sz w:val="24"/>
        </w:rPr>
        <w:t>朱宝林著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高速公路早期凝冰预警及高危路段凝冰自动化处置技术研究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本书出售、求购地址：https://www.jiaokey.com/book/detail/13901246.html</w:t>
      </w:r>
    </w:p>
    <w:p>
      <w:r>
        <w:t>更多相关图书推荐：https://www.jiaokey.com</w:t>
      </w:r>
    </w:p>
    <w:p>
      <w:r>
        <w:t>朱宝林著 其他作品：https://www.jiaokey.com/tag/朱宝林著.html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关键词搜索：https://www.jiaokey.com/tag/高速公路早期凝冰预警及高危路段凝冰自动化处置技术研究.html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