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书名：陶小宝日记  我也能得第一名</w:t>
      </w:r>
    </w:p>
    <w:p>
      <w:r>
        <w:t>作者：张奎著</w:t>
      </w:r>
    </w:p>
    <w:p>
      <w:r>
        <w:t>出版社：北京：中国纺织出版社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陶小宝日记  我也能得第一名 评论地址：https://www.jiaokey.com/book/detail/13901241.html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