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书名：人际交往心理学入门  完全图解版</w:t>
      </w:r>
    </w:p>
    <w:p>
      <w:r>
        <w:t>作者：（日）涉谷昌三著</w:t>
      </w:r>
    </w:p>
    <w:p>
      <w:r>
        <w:t>出版社：北京：中国纺织出版社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人际交往心理学入门  完全图解版 评论地址：https://www.jiaokey.com/book/detail/13901231.html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