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2017MBA/MPA/MPACC等专业学位  考研英语  2  阅读理解精读80篇  基础篇  第9版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2017MBA/MPA/MPACC等专业学位  考研英语  2  阅读理解精读80篇  基础篇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本书出售、求购地址：https://www.jiaokey.com/book/detail/13901207.html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关键词搜索：https://www.jiaokey.com/tag/2017MBA/MPA/MPACC等专业学位  考研英语  2  阅读理解精读80篇  基础篇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