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长江中下游分汊河段系统治理技术</w:t>
      </w:r>
    </w:p>
    <w:p>
      <w:r>
        <w:rPr>
          <w:rFonts w:ascii="宋体" w:hAnsi="宋体" w:eastAsia="宋体"/>
          <w:sz w:val="24"/>
        </w:rPr>
        <w:t>刘万利，朱玉德，张明进，王建军，刘晓菲著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长江中下游分汊河段系统治理技术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刘万利，朱玉德，张明进，王建军，刘晓菲著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本书出售、求购地址：https://www.jiaokey.com/book/detail/13901196.html</w:t>
      </w:r>
    </w:p>
    <w:p>
      <w:r>
        <w:t>更多相关图书推荐：https://www.jiaokey.com</w:t>
      </w:r>
    </w:p>
    <w:p>
      <w:r>
        <w:t>刘万利，朱玉德，张明进，王建军，刘晓菲著 其他作品：https://www.jiaokey.com/tag/刘万利，朱玉德，张明进，王建军，刘晓菲著.html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关键词搜索：https://www.jiaokey.com/tag/长江中下游分汊河段系统治理技术.html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