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可持续的生长上  海建科院莘庄综合楼</w:t>
      </w:r>
    </w:p>
    <w:p>
      <w:r>
        <w:rPr>
          <w:rFonts w:ascii="宋体" w:hAnsi="宋体" w:eastAsia="宋体"/>
          <w:sz w:val="24"/>
        </w:rPr>
        <w:t>杨建荣等著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可持续的生长上  海建科院莘庄综合楼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本书出售、求购地址：https://www.jiaokey.com/book/detail/13901179.html</w:t>
      </w:r>
    </w:p>
    <w:p>
      <w:r>
        <w:t>更多相关图书推荐：https://www.jiaokey.com</w:t>
      </w:r>
    </w:p>
    <w:p>
      <w:r>
        <w:t>杨建荣等著 其他作品：https://www.jiaokey.com/tag/杨建荣等著.html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关键词搜索：https://www.jiaokey.com/tag/可持续的生长上  海建科院莘庄综合楼.html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