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飞行性能力学基础</w:t>
      </w:r>
    </w:p>
    <w:p>
      <w:r>
        <w:rPr>
          <w:rFonts w:ascii="宋体" w:hAnsi="宋体" w:eastAsia="宋体"/>
          <w:sz w:val="24"/>
        </w:rPr>
        <w:t>谷润平，韩红蓉，温瑞英编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飞行性能力学基础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谷润平，韩红蓉，温瑞英编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本书出售、求购地址：https://www.jiaokey.com/book/detail/13901174.html</w:t>
      </w:r>
    </w:p>
    <w:p>
      <w:r>
        <w:t>更多相关图书推荐：https://www.jiaokey.com</w:t>
      </w:r>
    </w:p>
    <w:p>
      <w:r>
        <w:t>谷润平，韩红蓉，温瑞英编 其他作品：https://www.jiaokey.com/tag/谷润平，韩红蓉，温瑞英编.html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关键词搜索：https://www.jiaokey.com/tag/飞行性能力学基础.html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