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盲源分离算法研究  有序、自适应和欠定</w:t>
      </w:r>
    </w:p>
    <w:p>
      <w:r>
        <w:rPr>
          <w:rFonts w:ascii="宋体" w:hAnsi="宋体" w:eastAsia="宋体"/>
          <w:sz w:val="24"/>
        </w:rPr>
        <w:t>王荣杰著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盲源分离算法研究  有序、自适应和欠定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本书出售、求购地址：https://www.jiaokey.com/book/detail/13901164.html</w:t>
      </w:r>
    </w:p>
    <w:p>
      <w:r>
        <w:t>更多相关图书推荐：https://www.jiaokey.com</w:t>
      </w:r>
    </w:p>
    <w:p>
      <w:r>
        <w:t>王荣杰著 其他作品：https://www.jiaokey.com/tag/王荣杰著.html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关键词搜索：https://www.jiaokey.com/tag/盲源分离算法研究  有序、自适应和欠定.html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