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好老板成功经系列  如何开家早教机构</w:t>
      </w:r>
    </w:p>
    <w:p>
      <w:r>
        <w:rPr>
          <w:rFonts w:ascii="宋体" w:hAnsi="宋体" w:eastAsia="宋体"/>
          <w:sz w:val="24"/>
        </w:rPr>
        <w:t>温泉主编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好老板成功经系列  如何开家早教机构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本书出售、求购地址：https://www.jiaokey.com/book/detail/13901150.html</w:t>
      </w:r>
    </w:p>
    <w:p>
      <w:r>
        <w:t>更多相关图书推荐：https://www.jiaokey.com</w:t>
      </w:r>
    </w:p>
    <w:p>
      <w:r>
        <w:t>温泉主编 其他作品：https://www.jiaokey.com/tag/温泉主编.html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关键词搜索：https://www.jiaokey.com/tag/好老板成功经系列  如何开家早教机构.html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