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上班族每日健康+  全彩收藏本</w:t>
      </w:r>
    </w:p>
    <w:p>
      <w:r>
        <w:rPr>
          <w:rFonts w:ascii="宋体" w:hAnsi="宋体" w:eastAsia="宋体"/>
          <w:sz w:val="24"/>
        </w:rPr>
        <w:t>王春玲主编；湘南学院插图工作室配图设计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上班族每日健康+  全彩收藏本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王春玲主编；湘南学院插图工作室配图设计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本书出售、求购地址：https://www.jiaokey.com/book/detail/13901139.html</w:t>
      </w:r>
    </w:p>
    <w:p>
      <w:r>
        <w:t>更多相关图书推荐：https://www.jiaokey.com</w:t>
      </w:r>
    </w:p>
    <w:p>
      <w:r>
        <w:t>王春玲主编；湘南学院插图工作室配图设计 其他作品：https://www.jiaokey.com/tag/王春玲主编；湘南学院插图工作室配图设计.html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关键词搜索：https://www.jiaokey.com/tag/上班族每日健康+  全彩收藏本.html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