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书名：高能炸药与装药设计</w:t>
      </w:r>
    </w:p>
    <w:p>
      <w:r>
        <w:t>作者：崔庆忠，刘德润，徐军培编著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高能炸药与装药设计 评论地址：https://www.jiaokey.com/book/detail/13901119.html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